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21" w:rsidRDefault="00135CA9">
      <w:pPr>
        <w:pStyle w:val="Nagwek1"/>
      </w:pPr>
      <w:bookmarkStart w:id="0" w:name="_GoBack"/>
      <w:bookmarkEnd w:id="0"/>
      <w:r>
        <w:t>Zarząd Rady Rodziców Szkoły Podstawowej nr 13 im. Kolejarzy Polskich w Zduńskiej Woli</w:t>
      </w:r>
    </w:p>
    <w:p w:rsidR="00981721" w:rsidRDefault="00135CA9">
      <w:pPr>
        <w:pStyle w:val="Nagwek2"/>
      </w:pPr>
      <w:r>
        <w:t>Rok szkolny 2025/2026</w:t>
      </w:r>
    </w:p>
    <w:p w:rsidR="00981721" w:rsidRDefault="00135CA9">
      <w:r>
        <w:t xml:space="preserve">Poniżej przedstawiono skład Zarządu Rady Rodziców. Dokument został przygotowany z zachowaniem zasad dostępności cyfrowej, z wykorzystaniem </w:t>
      </w:r>
      <w:r>
        <w:t>struktury nagłówków oraz czytelnej formy tekstowej.</w:t>
      </w:r>
    </w:p>
    <w:p w:rsidR="00981721" w:rsidRDefault="00135CA9">
      <w:pPr>
        <w:pStyle w:val="Nagwek2"/>
      </w:pPr>
      <w:r>
        <w:t>Przewodnicząca</w:t>
      </w:r>
    </w:p>
    <w:p w:rsidR="00981721" w:rsidRDefault="00135CA9">
      <w:r>
        <w:t>Anna Foks</w:t>
      </w:r>
    </w:p>
    <w:p w:rsidR="00981721" w:rsidRDefault="00135CA9">
      <w:pPr>
        <w:pStyle w:val="Nagwek2"/>
      </w:pPr>
      <w:r>
        <w:t>Zastępca przewodniczącej</w:t>
      </w:r>
    </w:p>
    <w:p w:rsidR="00981721" w:rsidRDefault="00135CA9">
      <w:r>
        <w:t>Aneta Kuśmider</w:t>
      </w:r>
    </w:p>
    <w:p w:rsidR="00981721" w:rsidRDefault="00135CA9">
      <w:pPr>
        <w:pStyle w:val="Nagwek2"/>
      </w:pPr>
      <w:r>
        <w:t>Skarbnik</w:t>
      </w:r>
    </w:p>
    <w:p w:rsidR="00981721" w:rsidRDefault="00135CA9">
      <w:r>
        <w:t>Aleksandra Wesołowska</w:t>
      </w:r>
    </w:p>
    <w:p w:rsidR="00981721" w:rsidRDefault="00135CA9">
      <w:pPr>
        <w:pStyle w:val="Nagwek2"/>
      </w:pPr>
      <w:r>
        <w:t>Protokolant</w:t>
      </w:r>
    </w:p>
    <w:p w:rsidR="00981721" w:rsidRDefault="00135CA9">
      <w:r>
        <w:t>Jolanta Policińska</w:t>
      </w:r>
    </w:p>
    <w:p w:rsidR="00981721" w:rsidRDefault="00135CA9">
      <w:pPr>
        <w:pStyle w:val="Nagwek2"/>
      </w:pPr>
      <w:r>
        <w:t>Komisja Rewizyjna</w:t>
      </w:r>
    </w:p>
    <w:p w:rsidR="00981721" w:rsidRDefault="00135CA9">
      <w:r>
        <w:t>Karolina Piątek; Paulina Pilarska</w:t>
      </w:r>
    </w:p>
    <w:p w:rsidR="00981721" w:rsidRDefault="00135CA9">
      <w:r>
        <w:t>Informacja o dostępności:</w:t>
      </w:r>
      <w:r>
        <w:t xml:space="preserve"> Dokument nie zawiera tabel ani elementów graficznych. Zastosowano logiczną strukturę nagłówków, co umożliwia prawidłową nawigację osobom korzystającym z czytników ekranu.</w:t>
      </w:r>
    </w:p>
    <w:sectPr w:rsidR="009817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35CA9"/>
    <w:rsid w:val="0015074B"/>
    <w:rsid w:val="0029639D"/>
    <w:rsid w:val="00326F90"/>
    <w:rsid w:val="0098172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5419178-B118-47AF-BD82-03FEED2C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827125-AD16-4125-84F7-79B14DF7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Karolina</cp:lastModifiedBy>
  <cp:revision>2</cp:revision>
  <dcterms:created xsi:type="dcterms:W3CDTF">2026-02-11T11:06:00Z</dcterms:created>
  <dcterms:modified xsi:type="dcterms:W3CDTF">2026-02-11T11:06:00Z</dcterms:modified>
  <cp:category/>
</cp:coreProperties>
</file>